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D4A4" w14:textId="77777777" w:rsidR="005159A1" w:rsidRDefault="003B22D4">
      <w:pPr>
        <w:jc w:val="center"/>
      </w:pPr>
      <w:r>
        <w:rPr>
          <w:b/>
          <w:sz w:val="56"/>
        </w:rPr>
        <w:t>NJWebForge</w:t>
      </w:r>
    </w:p>
    <w:p w14:paraId="48F85F36" w14:textId="77777777" w:rsidR="005159A1" w:rsidRDefault="003B22D4">
      <w:pPr>
        <w:jc w:val="center"/>
      </w:pPr>
      <w:r>
        <w:rPr>
          <w:b/>
          <w:sz w:val="28"/>
        </w:rPr>
        <w:t>Services &amp; Pricing Guide</w:t>
      </w:r>
    </w:p>
    <w:p w14:paraId="7B6966F7" w14:textId="77777777" w:rsidR="005159A1" w:rsidRDefault="003B22D4">
      <w:pPr>
        <w:jc w:val="center"/>
      </w:pPr>
      <w:r>
        <w:t>AI-Powered Automation &amp; Web Design for New Jersey Businesses</w:t>
      </w:r>
    </w:p>
    <w:p w14:paraId="15A01575" w14:textId="77777777" w:rsidR="005159A1" w:rsidRDefault="003B22D4">
      <w:pPr>
        <w:jc w:val="center"/>
      </w:pPr>
      <w:r>
        <w:rPr>
          <w:sz w:val="18"/>
        </w:rPr>
        <w:t>Effective: December 2025</w:t>
      </w:r>
    </w:p>
    <w:p w14:paraId="3963E96B" w14:textId="77777777" w:rsidR="005159A1" w:rsidRDefault="003B22D4">
      <w:pPr>
        <w:spacing w:before="360" w:after="120"/>
      </w:pPr>
      <w:r>
        <w:rPr>
          <w:b/>
          <w:sz w:val="32"/>
        </w:rPr>
        <w:t>🤖</w:t>
      </w:r>
      <w:r>
        <w:rPr>
          <w:b/>
          <w:sz w:val="32"/>
        </w:rPr>
        <w:t xml:space="preserve"> Automation Packages (Already Have a Website)</w:t>
      </w:r>
    </w:p>
    <w:p w14:paraId="48FE8563" w14:textId="77777777" w:rsidR="005159A1" w:rsidRDefault="003B22D4">
      <w:r>
        <w:t>Perfect for businesses that love their current website but need powerful automation to capture more leads, book more appointments, and stop missing opportunities.</w:t>
      </w:r>
    </w:p>
    <w:p w14:paraId="675006CC" w14:textId="77777777" w:rsidR="005159A1" w:rsidRDefault="003B22D4">
      <w:r>
        <w:rPr>
          <w:b/>
          <w:sz w:val="28"/>
        </w:rPr>
        <w:t xml:space="preserve">Automation Starter – </w:t>
      </w:r>
      <w:r>
        <w:rPr>
          <w:b/>
          <w:sz w:val="24"/>
        </w:rPr>
        <w:t>$1,750 setup + $99/month</w:t>
      </w:r>
    </w:p>
    <w:p w14:paraId="0421A62A" w14:textId="77777777" w:rsidR="005159A1" w:rsidRDefault="003B22D4">
      <w:r>
        <w:rPr>
          <w:i/>
        </w:rPr>
        <w:t>Perfect for: Small businesses automating the basics</w:t>
      </w:r>
    </w:p>
    <w:p w14:paraId="19F05BDF" w14:textId="77777777" w:rsidR="005159A1" w:rsidRDefault="003B22D4">
      <w:pPr>
        <w:pStyle w:val="ListBullet"/>
      </w:pPr>
      <w:r>
        <w:rPr>
          <w:b/>
        </w:rPr>
        <w:t xml:space="preserve">AI Chatbot </w:t>
      </w:r>
      <w:r>
        <w:t>– Answers common questions 24/7</w:t>
      </w:r>
    </w:p>
    <w:p w14:paraId="35013FD9" w14:textId="77777777" w:rsidR="005159A1" w:rsidRDefault="003B22D4">
      <w:pPr>
        <w:pStyle w:val="ListBullet"/>
      </w:pPr>
      <w:r>
        <w:rPr>
          <w:b/>
        </w:rPr>
        <w:t xml:space="preserve">3 Automated Email/SMS Sequences </w:t>
      </w:r>
      <w:r>
        <w:t>– Follow-ups on autopilot</w:t>
      </w:r>
    </w:p>
    <w:p w14:paraId="0BFB2667" w14:textId="77777777" w:rsidR="005159A1" w:rsidRDefault="003B22D4">
      <w:pPr>
        <w:pStyle w:val="ListBullet"/>
      </w:pPr>
      <w:r>
        <w:rPr>
          <w:b/>
        </w:rPr>
        <w:t xml:space="preserve">Calendar Sync </w:t>
      </w:r>
      <w:r>
        <w:t>– Easy appointment booking</w:t>
      </w:r>
    </w:p>
    <w:p w14:paraId="3CFCE43B" w14:textId="77777777" w:rsidR="005159A1" w:rsidRDefault="003B22D4">
      <w:pPr>
        <w:pStyle w:val="ListBullet"/>
      </w:pPr>
      <w:r>
        <w:rPr>
          <w:b/>
        </w:rPr>
        <w:t xml:space="preserve">Basic Lead Tracking </w:t>
      </w:r>
      <w:r>
        <w:t>– See where your leads come from</w:t>
      </w:r>
    </w:p>
    <w:p w14:paraId="4CCC88B8" w14:textId="77777777" w:rsidR="005159A1" w:rsidRDefault="003B22D4">
      <w:pPr>
        <w:pStyle w:val="ListBullet"/>
      </w:pPr>
      <w:r>
        <w:rPr>
          <w:b/>
        </w:rPr>
        <w:t xml:space="preserve">30 Days of Unlimited Tweaks </w:t>
      </w:r>
      <w:r>
        <w:t>– Get it perfect</w:t>
      </w:r>
    </w:p>
    <w:p w14:paraId="5DA5DA27" w14:textId="77777777" w:rsidR="005159A1" w:rsidRDefault="003B22D4">
      <w:r>
        <w:rPr>
          <w:b/>
          <w:sz w:val="28"/>
        </w:rPr>
        <w:t xml:space="preserve">Full Freedom Package – </w:t>
      </w:r>
      <w:r>
        <w:rPr>
          <w:b/>
          <w:sz w:val="24"/>
        </w:rPr>
        <w:t>$2,250 setup + $299/month</w:t>
      </w:r>
    </w:p>
    <w:p w14:paraId="3EAEE5CE" w14:textId="77777777" w:rsidR="005159A1" w:rsidRDefault="003B22D4">
      <w:r>
        <w:rPr>
          <w:i/>
        </w:rPr>
        <w:t>Perfect for: Businesses that want to run on complete autopilot</w:t>
      </w:r>
    </w:p>
    <w:p w14:paraId="56B2EF4B" w14:textId="77777777" w:rsidR="005159A1" w:rsidRDefault="003B22D4">
      <w:r>
        <w:rPr>
          <w:b/>
        </w:rPr>
        <w:t>Everything in Automation Starter, PLUS:</w:t>
      </w:r>
    </w:p>
    <w:p w14:paraId="2992F9D2" w14:textId="77777777" w:rsidR="005159A1" w:rsidRDefault="003B22D4">
      <w:pPr>
        <w:pStyle w:val="ListBullet"/>
      </w:pPr>
      <w:r>
        <w:rPr>
          <w:b/>
        </w:rPr>
        <w:t xml:space="preserve">Advanced Local SEO </w:t>
      </w:r>
      <w:r>
        <w:t>– Rank page 1 in your city or money back</w:t>
      </w:r>
    </w:p>
    <w:p w14:paraId="0686C482" w14:textId="77777777" w:rsidR="005159A1" w:rsidRDefault="003B22D4">
      <w:pPr>
        <w:pStyle w:val="ListBullet"/>
      </w:pPr>
      <w:r>
        <w:rPr>
          <w:b/>
        </w:rPr>
        <w:t xml:space="preserve">AI Chatbot with Full Booking </w:t>
      </w:r>
      <w:r>
        <w:t>– Qualifies leads AND books appointments automatically</w:t>
      </w:r>
    </w:p>
    <w:p w14:paraId="7B2D732F" w14:textId="77777777" w:rsidR="005159A1" w:rsidRDefault="003B22D4">
      <w:pPr>
        <w:pStyle w:val="ListBullet"/>
      </w:pPr>
      <w:r>
        <w:rPr>
          <w:b/>
        </w:rPr>
        <w:t xml:space="preserve">Unlimited Email/SMS Sequences </w:t>
      </w:r>
      <w:r>
        <w:t>– As many as you need</w:t>
      </w:r>
    </w:p>
    <w:p w14:paraId="19A8C89D" w14:textId="77777777" w:rsidR="005159A1" w:rsidRDefault="003B22D4">
      <w:pPr>
        <w:pStyle w:val="ListBullet"/>
      </w:pPr>
      <w:r>
        <w:rPr>
          <w:b/>
        </w:rPr>
        <w:t xml:space="preserve">Full CRM Integration </w:t>
      </w:r>
      <w:r>
        <w:t>– Works with HubSpot, Zoho, Salesforce, Freshsales, Keap</w:t>
      </w:r>
    </w:p>
    <w:p w14:paraId="7B24F025" w14:textId="77777777" w:rsidR="005159A1" w:rsidRDefault="003B22D4">
      <w:pPr>
        <w:pStyle w:val="ListBullet"/>
      </w:pPr>
      <w:r>
        <w:rPr>
          <w:b/>
        </w:rPr>
        <w:t xml:space="preserve">Google Workspace Integration </w:t>
      </w:r>
      <w:r>
        <w:t>– Connects to Gmail, Sheets, Docs, Drive</w:t>
      </w:r>
    </w:p>
    <w:p w14:paraId="531DB5B9" w14:textId="77777777" w:rsidR="005159A1" w:rsidRDefault="003B22D4">
      <w:pPr>
        <w:pStyle w:val="ListBullet"/>
      </w:pPr>
      <w:r>
        <w:rPr>
          <w:b/>
        </w:rPr>
        <w:t xml:space="preserve">Missed-Call Text-Back </w:t>
      </w:r>
      <w:r>
        <w:t>– Automatic text within 5 minutes of missed calls</w:t>
      </w:r>
    </w:p>
    <w:p w14:paraId="35D164D5" w14:textId="77777777" w:rsidR="005159A1" w:rsidRDefault="003B22D4">
      <w:pPr>
        <w:pStyle w:val="ListBullet"/>
      </w:pPr>
      <w:r>
        <w:rPr>
          <w:b/>
        </w:rPr>
        <w:t xml:space="preserve">SMS Appointment Reminders </w:t>
      </w:r>
      <w:r>
        <w:t>– Reduce no-shows by 90%</w:t>
      </w:r>
    </w:p>
    <w:p w14:paraId="3D160510" w14:textId="77777777" w:rsidR="005159A1" w:rsidRDefault="003B22D4">
      <w:pPr>
        <w:pStyle w:val="ListBullet"/>
      </w:pPr>
      <w:r>
        <w:rPr>
          <w:b/>
        </w:rPr>
        <w:t xml:space="preserve">Automated Review Requests </w:t>
      </w:r>
      <w:r>
        <w:t>– Get more 5-star reviews</w:t>
      </w:r>
    </w:p>
    <w:p w14:paraId="10CD0DCF" w14:textId="77777777" w:rsidR="005159A1" w:rsidRDefault="003B22D4">
      <w:pPr>
        <w:pStyle w:val="ListBullet"/>
      </w:pPr>
      <w:r>
        <w:rPr>
          <w:b/>
        </w:rPr>
        <w:t xml:space="preserve">Lead Source Tracking Dashboard </w:t>
      </w:r>
      <w:r>
        <w:t>– Know exactly what's working</w:t>
      </w:r>
    </w:p>
    <w:p w14:paraId="25976D42" w14:textId="77777777" w:rsidR="005159A1" w:rsidRDefault="003B22D4">
      <w:pPr>
        <w:pStyle w:val="ListBullet"/>
      </w:pPr>
      <w:r>
        <w:rPr>
          <w:b/>
        </w:rPr>
        <w:t xml:space="preserve">60 Days of Unlimited Tweaks </w:t>
      </w:r>
      <w:r>
        <w:t>– Perfect your automation</w:t>
      </w:r>
    </w:p>
    <w:p w14:paraId="3D473326" w14:textId="77777777" w:rsidR="005159A1" w:rsidRDefault="003B22D4">
      <w:pPr>
        <w:pStyle w:val="ListBullet"/>
      </w:pPr>
      <w:r>
        <w:rPr>
          <w:b/>
        </w:rPr>
        <w:t xml:space="preserve">Priority Support </w:t>
      </w:r>
      <w:r>
        <w:t>– Get help fast when you need it</w:t>
      </w:r>
    </w:p>
    <w:p w14:paraId="6F821F27" w14:textId="77777777" w:rsidR="005159A1" w:rsidRDefault="003B22D4">
      <w:pPr>
        <w:spacing w:before="360" w:after="120"/>
      </w:pPr>
      <w:r>
        <w:rPr>
          <w:b/>
          <w:sz w:val="32"/>
        </w:rPr>
        <w:t>🚀</w:t>
      </w:r>
      <w:r>
        <w:rPr>
          <w:b/>
          <w:sz w:val="32"/>
        </w:rPr>
        <w:t xml:space="preserve"> Complete Packages (Website + Automation)</w:t>
      </w:r>
    </w:p>
    <w:p w14:paraId="6DF22003" w14:textId="77777777" w:rsidR="005159A1" w:rsidRDefault="003B22D4">
      <w:r>
        <w:t>Starting from scratch or ready for a complete rebuild? Get a beautiful, fast website PLUS powerful automation in one complete package.</w:t>
      </w:r>
    </w:p>
    <w:p w14:paraId="7CC3153D" w14:textId="77777777" w:rsidR="005159A1" w:rsidRDefault="003B22D4">
      <w:r>
        <w:rPr>
          <w:b/>
          <w:sz w:val="28"/>
        </w:rPr>
        <w:t xml:space="preserve">Growth Package – </w:t>
      </w:r>
      <w:r>
        <w:rPr>
          <w:b/>
          <w:sz w:val="24"/>
        </w:rPr>
        <w:t>$2,500 setup + $149/month</w:t>
      </w:r>
    </w:p>
    <w:p w14:paraId="6312B2A1" w14:textId="77777777" w:rsidR="005159A1" w:rsidRDefault="003B22D4">
      <w:r>
        <w:rPr>
          <w:i/>
        </w:rPr>
        <w:t>Perfect for: New businesses or complete rebuilds that need both website and automation</w:t>
      </w:r>
    </w:p>
    <w:p w14:paraId="5F5BB2DD" w14:textId="77777777" w:rsidR="005159A1" w:rsidRDefault="003B22D4">
      <w:pPr>
        <w:pStyle w:val="ListBullet"/>
      </w:pPr>
      <w:r>
        <w:rPr>
          <w:b/>
        </w:rPr>
        <w:t xml:space="preserve">Premium Custom Website </w:t>
      </w:r>
      <w:r>
        <w:t>– Up to 10 pages, fully mobile-responsive</w:t>
      </w:r>
    </w:p>
    <w:p w14:paraId="5BE9A319" w14:textId="77777777" w:rsidR="005159A1" w:rsidRDefault="003B22D4">
      <w:pPr>
        <w:pStyle w:val="ListBullet"/>
      </w:pPr>
      <w:r>
        <w:rPr>
          <w:b/>
        </w:rPr>
        <w:t xml:space="preserve">Google Business Profile Optimization </w:t>
      </w:r>
      <w:r>
        <w:t>– Get found in local searches</w:t>
      </w:r>
    </w:p>
    <w:p w14:paraId="2D22D59E" w14:textId="77777777" w:rsidR="005159A1" w:rsidRDefault="003B22D4">
      <w:pPr>
        <w:pStyle w:val="ListBullet"/>
      </w:pPr>
      <w:r>
        <w:rPr>
          <w:b/>
        </w:rPr>
        <w:t xml:space="preserve">Local SEO Foundation </w:t>
      </w:r>
      <w:r>
        <w:t>– On-page optimization + citations</w:t>
      </w:r>
    </w:p>
    <w:p w14:paraId="2C69D894" w14:textId="77777777" w:rsidR="005159A1" w:rsidRDefault="003B22D4">
      <w:pPr>
        <w:pStyle w:val="ListBullet"/>
      </w:pPr>
      <w:r>
        <w:rPr>
          <w:b/>
        </w:rPr>
        <w:t xml:space="preserve">AI Chatbot </w:t>
      </w:r>
      <w:r>
        <w:t>– Answers FAQs 24/7</w:t>
      </w:r>
    </w:p>
    <w:p w14:paraId="73A678DC" w14:textId="77777777" w:rsidR="005159A1" w:rsidRDefault="003B22D4">
      <w:pPr>
        <w:pStyle w:val="ListBullet"/>
      </w:pPr>
      <w:r>
        <w:rPr>
          <w:b/>
        </w:rPr>
        <w:t xml:space="preserve">5 Automated Email/SMS Sequences </w:t>
      </w:r>
      <w:r>
        <w:t>– Smart follow-ups</w:t>
      </w:r>
    </w:p>
    <w:p w14:paraId="54777A9E" w14:textId="77777777" w:rsidR="005159A1" w:rsidRDefault="003B22D4">
      <w:pPr>
        <w:pStyle w:val="ListBullet"/>
      </w:pPr>
      <w:r>
        <w:rPr>
          <w:b/>
        </w:rPr>
        <w:t xml:space="preserve">Calendar Sync + Booking </w:t>
      </w:r>
      <w:r>
        <w:t>– Let customers book online</w:t>
      </w:r>
    </w:p>
    <w:p w14:paraId="06A7F26B" w14:textId="77777777" w:rsidR="005159A1" w:rsidRDefault="003B22D4">
      <w:pPr>
        <w:pStyle w:val="ListBullet"/>
      </w:pPr>
      <w:r>
        <w:rPr>
          <w:b/>
        </w:rPr>
        <w:t xml:space="preserve">Basic CRM Integration </w:t>
      </w:r>
      <w:r>
        <w:t>– Connect your customer database</w:t>
      </w:r>
    </w:p>
    <w:p w14:paraId="740B9F60" w14:textId="77777777" w:rsidR="005159A1" w:rsidRDefault="003B22D4">
      <w:pPr>
        <w:pStyle w:val="ListBullet"/>
      </w:pPr>
      <w:r>
        <w:rPr>
          <w:b/>
        </w:rPr>
        <w:t xml:space="preserve">Hosting &amp; SSL Included </w:t>
      </w:r>
      <w:r>
        <w:t>– Fast, secure, and maintained</w:t>
      </w:r>
    </w:p>
    <w:p w14:paraId="7CEE2207" w14:textId="77777777" w:rsidR="005159A1" w:rsidRDefault="003B22D4">
      <w:pPr>
        <w:pStyle w:val="ListBullet"/>
      </w:pPr>
      <w:r>
        <w:rPr>
          <w:b/>
        </w:rPr>
        <w:t xml:space="preserve">45 Days of Unlimited Tweaks </w:t>
      </w:r>
      <w:r>
        <w:t>– Perfect both site and automation</w:t>
      </w:r>
    </w:p>
    <w:p w14:paraId="569C65FF" w14:textId="77777777" w:rsidR="005159A1" w:rsidRDefault="003B22D4">
      <w:r>
        <w:rPr>
          <w:b/>
          <w:sz w:val="28"/>
        </w:rPr>
        <w:t xml:space="preserve">Freedom Package – </w:t>
      </w:r>
      <w:r>
        <w:rPr>
          <w:b/>
          <w:sz w:val="24"/>
        </w:rPr>
        <w:t>$3,500 setup + $249/month</w:t>
      </w:r>
    </w:p>
    <w:p w14:paraId="4901C06D" w14:textId="77777777" w:rsidR="005159A1" w:rsidRDefault="003B22D4">
      <w:r>
        <w:rPr>
          <w:i/>
        </w:rPr>
        <w:t>Perfect for: Businesses that want maximum ROI, premium design, and total freedom</w:t>
      </w:r>
    </w:p>
    <w:p w14:paraId="633FF8CD" w14:textId="77777777" w:rsidR="005159A1" w:rsidRDefault="003B22D4">
      <w:r>
        <w:rPr>
          <w:b/>
        </w:rPr>
        <w:t>Everything in Growth Package, PLUS:</w:t>
      </w:r>
    </w:p>
    <w:p w14:paraId="2838BD32" w14:textId="77777777" w:rsidR="005159A1" w:rsidRDefault="003B22D4">
      <w:pPr>
        <w:pStyle w:val="ListBullet"/>
      </w:pPr>
      <w:r>
        <w:rPr>
          <w:b/>
        </w:rPr>
        <w:t xml:space="preserve">Unlimited Website Pages </w:t>
      </w:r>
      <w:r>
        <w:t>– As many as you need</w:t>
      </w:r>
    </w:p>
    <w:p w14:paraId="23BEF025" w14:textId="77777777" w:rsidR="005159A1" w:rsidRDefault="003B22D4">
      <w:pPr>
        <w:pStyle w:val="ListBullet"/>
      </w:pPr>
      <w:r>
        <w:rPr>
          <w:b/>
        </w:rPr>
        <w:t xml:space="preserve">Advanced Local SEO </w:t>
      </w:r>
      <w:r>
        <w:t>– Page 1 guarantee or money back</w:t>
      </w:r>
    </w:p>
    <w:p w14:paraId="6F0F9222" w14:textId="77777777" w:rsidR="005159A1" w:rsidRDefault="003B22D4">
      <w:pPr>
        <w:pStyle w:val="ListBullet"/>
      </w:pPr>
      <w:r>
        <w:rPr>
          <w:b/>
        </w:rPr>
        <w:t xml:space="preserve">AI Chatbot with Full Booking </w:t>
      </w:r>
      <w:r>
        <w:t>– Qualifies AND books automatically</w:t>
      </w:r>
    </w:p>
    <w:p w14:paraId="43660243" w14:textId="77777777" w:rsidR="005159A1" w:rsidRDefault="003B22D4">
      <w:pPr>
        <w:pStyle w:val="ListBullet"/>
      </w:pPr>
      <w:r>
        <w:rPr>
          <w:b/>
        </w:rPr>
        <w:t xml:space="preserve">Unlimited Email/SMS Sequences </w:t>
      </w:r>
      <w:r>
        <w:t>– No limits</w:t>
      </w:r>
    </w:p>
    <w:p w14:paraId="3B718AFF" w14:textId="77777777" w:rsidR="005159A1" w:rsidRDefault="003B22D4">
      <w:pPr>
        <w:pStyle w:val="ListBullet"/>
      </w:pPr>
      <w:r>
        <w:rPr>
          <w:b/>
        </w:rPr>
        <w:t xml:space="preserve">Full CRM &amp; Google Workspace Integration </w:t>
      </w:r>
      <w:r>
        <w:t>– Everything connected</w:t>
      </w:r>
    </w:p>
    <w:p w14:paraId="0DEE3D7E" w14:textId="77777777" w:rsidR="005159A1" w:rsidRDefault="003B22D4">
      <w:pPr>
        <w:pStyle w:val="ListBullet"/>
      </w:pPr>
      <w:r>
        <w:rPr>
          <w:b/>
        </w:rPr>
        <w:t xml:space="preserve">Missed-Call Text-Back </w:t>
      </w:r>
      <w:r>
        <w:t>– Never lose a lead again</w:t>
      </w:r>
    </w:p>
    <w:p w14:paraId="07B9D0FC" w14:textId="77777777" w:rsidR="005159A1" w:rsidRDefault="003B22D4">
      <w:pPr>
        <w:pStyle w:val="ListBullet"/>
      </w:pPr>
      <w:r>
        <w:rPr>
          <w:b/>
        </w:rPr>
        <w:t xml:space="preserve">SMS Appointment Reminders </w:t>
      </w:r>
      <w:r>
        <w:t>– 90% show rate</w:t>
      </w:r>
    </w:p>
    <w:p w14:paraId="7E930E96" w14:textId="77777777" w:rsidR="005159A1" w:rsidRDefault="003B22D4">
      <w:pPr>
        <w:pStyle w:val="ListBullet"/>
      </w:pPr>
      <w:r>
        <w:rPr>
          <w:b/>
        </w:rPr>
        <w:t xml:space="preserve">Automated Review Requests </w:t>
      </w:r>
      <w:r>
        <w:t>– Build your reputation</w:t>
      </w:r>
    </w:p>
    <w:p w14:paraId="6AA395CA" w14:textId="77777777" w:rsidR="005159A1" w:rsidRDefault="003B22D4">
      <w:pPr>
        <w:pStyle w:val="ListBullet"/>
      </w:pPr>
      <w:r>
        <w:rPr>
          <w:b/>
        </w:rPr>
        <w:t xml:space="preserve">Lead Tracking &amp; Analytics Dashboard </w:t>
      </w:r>
      <w:r>
        <w:t>– See what's working</w:t>
      </w:r>
    </w:p>
    <w:p w14:paraId="20B6459E" w14:textId="77777777" w:rsidR="005159A1" w:rsidRDefault="003B22D4">
      <w:pPr>
        <w:pStyle w:val="ListBullet"/>
      </w:pPr>
      <w:r>
        <w:rPr>
          <w:b/>
        </w:rPr>
        <w:t xml:space="preserve">90 Days of Unlimited Tweaks </w:t>
      </w:r>
      <w:r>
        <w:t>– Get everything perfect</w:t>
      </w:r>
    </w:p>
    <w:p w14:paraId="0B999312" w14:textId="77777777" w:rsidR="005159A1" w:rsidRDefault="003B22D4">
      <w:pPr>
        <w:pStyle w:val="ListBullet"/>
      </w:pPr>
      <w:r>
        <w:rPr>
          <w:b/>
        </w:rPr>
        <w:t xml:space="preserve">Priority Support </w:t>
      </w:r>
      <w:r>
        <w:t>– VIP assistance</w:t>
      </w:r>
    </w:p>
    <w:p w14:paraId="1DABD6C2" w14:textId="77777777" w:rsidR="005159A1" w:rsidRDefault="003B22D4">
      <w:r>
        <w:t>Payment Plan Available: $600/month × 6 months (no upfront cost)</w:t>
      </w:r>
    </w:p>
    <w:p w14:paraId="645A9350" w14:textId="77777777" w:rsidR="005159A1" w:rsidRDefault="003B22D4">
      <w:pPr>
        <w:spacing w:before="360" w:after="120"/>
      </w:pPr>
      <w:r>
        <w:rPr>
          <w:b/>
          <w:sz w:val="32"/>
        </w:rPr>
        <w:t>🌐</w:t>
      </w:r>
      <w:r>
        <w:rPr>
          <w:b/>
          <w:sz w:val="32"/>
        </w:rPr>
        <w:t xml:space="preserve"> Website Only (No Automation)</w:t>
      </w:r>
    </w:p>
    <w:p w14:paraId="01D23ECE" w14:textId="77777777" w:rsidR="005159A1" w:rsidRDefault="003B22D4">
      <w:r>
        <w:t>Just need a professional website without automation? We can do that too.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159A1" w14:paraId="5F3D5A03" w14:textId="77777777">
        <w:tc>
          <w:tcPr>
            <w:tcW w:w="3120" w:type="dxa"/>
          </w:tcPr>
          <w:p w14:paraId="79C01709" w14:textId="77777777" w:rsidR="005159A1" w:rsidRDefault="003B22D4">
            <w:r>
              <w:t>Package</w:t>
            </w:r>
          </w:p>
        </w:tc>
        <w:tc>
          <w:tcPr>
            <w:tcW w:w="3120" w:type="dxa"/>
          </w:tcPr>
          <w:p w14:paraId="5940A8EF" w14:textId="77777777" w:rsidR="005159A1" w:rsidRDefault="003B22D4">
            <w:r>
              <w:t>Price</w:t>
            </w:r>
          </w:p>
        </w:tc>
        <w:tc>
          <w:tcPr>
            <w:tcW w:w="3120" w:type="dxa"/>
          </w:tcPr>
          <w:p w14:paraId="209DC28D" w14:textId="77777777" w:rsidR="005159A1" w:rsidRDefault="003B22D4">
            <w:r>
              <w:t>What You Get</w:t>
            </w:r>
          </w:p>
        </w:tc>
      </w:tr>
      <w:tr w:rsidR="005159A1" w14:paraId="6CCA9C8D" w14:textId="77777777">
        <w:tc>
          <w:tcPr>
            <w:tcW w:w="3120" w:type="dxa"/>
          </w:tcPr>
          <w:p w14:paraId="4FB3072C" w14:textId="77777777" w:rsidR="005159A1" w:rsidRDefault="003B22D4">
            <w:r>
              <w:t>Basic Website</w:t>
            </w:r>
          </w:p>
        </w:tc>
        <w:tc>
          <w:tcPr>
            <w:tcW w:w="3120" w:type="dxa"/>
          </w:tcPr>
          <w:p w14:paraId="2226F3E9" w14:textId="77777777" w:rsidR="005159A1" w:rsidRDefault="003B22D4">
            <w:r>
              <w:t>$500 one-time</w:t>
            </w:r>
          </w:p>
        </w:tc>
        <w:tc>
          <w:tcPr>
            <w:tcW w:w="3120" w:type="dxa"/>
          </w:tcPr>
          <w:p w14:paraId="4B67EBB7" w14:textId="77777777" w:rsidR="005159A1" w:rsidRDefault="003B22D4">
            <w:r>
              <w:t>Up to 5 pages, mobile-responsive, basic contact form, hosting &amp; SSL included (first year)</w:t>
            </w:r>
          </w:p>
        </w:tc>
      </w:tr>
      <w:tr w:rsidR="005159A1" w14:paraId="644D405C" w14:textId="77777777">
        <w:tc>
          <w:tcPr>
            <w:tcW w:w="3120" w:type="dxa"/>
          </w:tcPr>
          <w:p w14:paraId="33E4BB98" w14:textId="77777777" w:rsidR="005159A1" w:rsidRDefault="003B22D4">
            <w:r>
              <w:t>Premium Website</w:t>
            </w:r>
          </w:p>
        </w:tc>
        <w:tc>
          <w:tcPr>
            <w:tcW w:w="3120" w:type="dxa"/>
          </w:tcPr>
          <w:p w14:paraId="68FD7F1F" w14:textId="77777777" w:rsidR="005159A1" w:rsidRDefault="003B22D4">
            <w:r>
              <w:t>$1,750 one-time</w:t>
            </w:r>
          </w:p>
        </w:tc>
        <w:tc>
          <w:tcPr>
            <w:tcW w:w="3120" w:type="dxa"/>
          </w:tcPr>
          <w:p w14:paraId="6002BE59" w14:textId="77777777" w:rsidR="005159A1" w:rsidRDefault="003B22D4">
            <w:r>
              <w:t>Up to 10 pages, Google Business Profile optimization, local SEO setup, multiple contact forms, hosting &amp; SSL included (first year)</w:t>
            </w:r>
          </w:p>
        </w:tc>
      </w:tr>
    </w:tbl>
    <w:p w14:paraId="02AAF612" w14:textId="77777777" w:rsidR="005159A1" w:rsidRDefault="003B22D4">
      <w:r>
        <w:t>Important: Website-only packages do NOT include automation features like chatbots, follow-ups, or appointment booking. For those features, choose an Automation or Complete package above.</w:t>
      </w:r>
    </w:p>
    <w:p w14:paraId="73AED28C" w14:textId="77777777" w:rsidR="005159A1" w:rsidRDefault="003B22D4">
      <w:pPr>
        <w:spacing w:before="360" w:after="120"/>
      </w:pPr>
      <w:r>
        <w:rPr>
          <w:b/>
          <w:sz w:val="32"/>
        </w:rPr>
        <w:t>📊</w:t>
      </w:r>
      <w:r>
        <w:rPr>
          <w:b/>
          <w:sz w:val="32"/>
        </w:rPr>
        <w:t xml:space="preserve"> QuickBooks Workflow Automation</w:t>
      </w:r>
    </w:p>
    <w:p w14:paraId="14D0460B" w14:textId="77777777" w:rsidR="005159A1" w:rsidRDefault="003B22D4">
      <w:r>
        <w:t>For businesses that need deep QuickBooks integration with custom business rules, invoice validation, and complex workflow automation.</w:t>
      </w:r>
    </w:p>
    <w:p w14:paraId="151BBDBC" w14:textId="77777777" w:rsidR="005159A1" w:rsidRDefault="003B22D4">
      <w:r>
        <w:rPr>
          <w:b/>
          <w:sz w:val="28"/>
        </w:rPr>
        <w:t xml:space="preserve">Custom QuickBooks Automation – </w:t>
      </w:r>
      <w:r>
        <w:rPr>
          <w:b/>
          <w:sz w:val="24"/>
        </w:rPr>
        <w:t>$1,900–$3,500 setup</w:t>
      </w:r>
    </w:p>
    <w:p w14:paraId="644A8F70" w14:textId="77777777" w:rsidR="005159A1" w:rsidRDefault="003B22D4">
      <w:r>
        <w:rPr>
          <w:i/>
        </w:rPr>
        <w:t>Perfect for: Auto shops, contractors, and businesses with complex QuickBooks workflows</w:t>
      </w:r>
    </w:p>
    <w:p w14:paraId="1B6DBA18" w14:textId="77777777" w:rsidR="005159A1" w:rsidRDefault="003B22D4">
      <w:pPr>
        <w:pStyle w:val="ListBullet"/>
      </w:pPr>
      <w:r>
        <w:rPr>
          <w:b/>
        </w:rPr>
        <w:t xml:space="preserve">Invoice/Quote Validation </w:t>
      </w:r>
      <w:r>
        <w:t>– Auto-check for errors before sending</w:t>
      </w:r>
    </w:p>
    <w:p w14:paraId="5B88EE9A" w14:textId="77777777" w:rsidR="005159A1" w:rsidRDefault="003B22D4">
      <w:pPr>
        <w:pStyle w:val="ListBullet"/>
      </w:pPr>
      <w:r>
        <w:rPr>
          <w:b/>
        </w:rPr>
        <w:t xml:space="preserve">Business Rule Enforcement </w:t>
      </w:r>
      <w:r>
        <w:t>– Missing fields, wrong rates, compliance issues</w:t>
      </w:r>
    </w:p>
    <w:p w14:paraId="2F367984" w14:textId="77777777" w:rsidR="005159A1" w:rsidRDefault="003B22D4">
      <w:pPr>
        <w:pStyle w:val="ListBullet"/>
      </w:pPr>
      <w:r>
        <w:rPr>
          <w:b/>
        </w:rPr>
        <w:t xml:space="preserve">CRM + QuickBooks Integration </w:t>
      </w:r>
      <w:r>
        <w:t>– Customer data flows automatically</w:t>
      </w:r>
    </w:p>
    <w:p w14:paraId="57E08230" w14:textId="77777777" w:rsidR="005159A1" w:rsidRDefault="003B22D4">
      <w:pPr>
        <w:pStyle w:val="ListBullet"/>
      </w:pPr>
      <w:r>
        <w:rPr>
          <w:b/>
        </w:rPr>
        <w:t xml:space="preserve">PDF Parsing &amp; Data Extraction </w:t>
      </w:r>
      <w:r>
        <w:t>– Read documents automatically</w:t>
      </w:r>
    </w:p>
    <w:p w14:paraId="5AEF3EFB" w14:textId="77777777" w:rsidR="005159A1" w:rsidRDefault="003B22D4">
      <w:pPr>
        <w:pStyle w:val="ListBullet"/>
      </w:pPr>
      <w:r>
        <w:rPr>
          <w:b/>
        </w:rPr>
        <w:t xml:space="preserve">Custom Workflow Automation </w:t>
      </w:r>
      <w:r>
        <w:t>– Built to your exact process</w:t>
      </w:r>
    </w:p>
    <w:p w14:paraId="27501154" w14:textId="77777777" w:rsidR="005159A1" w:rsidRDefault="003B22D4">
      <w:pPr>
        <w:pStyle w:val="ListBullet"/>
      </w:pPr>
      <w:r>
        <w:rPr>
          <w:b/>
        </w:rPr>
        <w:t xml:space="preserve">90 Days of Adjustments Included </w:t>
      </w:r>
      <w:r>
        <w:t>– We perfect it together</w:t>
      </w:r>
    </w:p>
    <w:p w14:paraId="45B59DCE" w14:textId="77777777" w:rsidR="005159A1" w:rsidRDefault="003B22D4">
      <w:pPr>
        <w:pStyle w:val="ListBullet"/>
      </w:pPr>
      <w:r>
        <w:rPr>
          <w:b/>
        </w:rPr>
        <w:t xml:space="preserve">Hands-On Training </w:t>
      </w:r>
      <w:r>
        <w:t>– Your team learns how to use it</w:t>
      </w:r>
    </w:p>
    <w:p w14:paraId="6373BCF4" w14:textId="77777777" w:rsidR="005159A1" w:rsidRDefault="003B22D4">
      <w:r>
        <w:t>Pricing varies based on complexity. Simple validations start at $1,900. Full workflow systems with AI parsing and multi-system integration up to $3,500.</w:t>
      </w:r>
    </w:p>
    <w:p w14:paraId="6A24C3AA" w14:textId="77777777" w:rsidR="005159A1" w:rsidRDefault="003B22D4">
      <w:r>
        <w:rPr>
          <w:b/>
          <w:sz w:val="28"/>
        </w:rPr>
        <w:t xml:space="preserve">Ongoing Support &amp; Growth Plan – </w:t>
      </w:r>
      <w:r>
        <w:rPr>
          <w:b/>
          <w:sz w:val="24"/>
        </w:rPr>
        <w:t>$199/month (optional)</w:t>
      </w:r>
    </w:p>
    <w:p w14:paraId="1F734799" w14:textId="77777777" w:rsidR="005159A1" w:rsidRDefault="003B22D4">
      <w:r>
        <w:rPr>
          <w:i/>
        </w:rPr>
        <w:t>Keep building and improving after launch</w:t>
      </w:r>
    </w:p>
    <w:p w14:paraId="248E6F35" w14:textId="77777777" w:rsidR="005159A1" w:rsidRDefault="003B22D4">
      <w:pPr>
        <w:pStyle w:val="ListBullet"/>
      </w:pPr>
      <w:r>
        <w:t>Continued optimization and rule refinement</w:t>
      </w:r>
    </w:p>
    <w:p w14:paraId="074D07B1" w14:textId="77777777" w:rsidR="005159A1" w:rsidRDefault="003B22D4">
      <w:pPr>
        <w:pStyle w:val="ListBullet"/>
      </w:pPr>
      <w:r>
        <w:t>New automation builds (add new workflows)</w:t>
      </w:r>
    </w:p>
    <w:p w14:paraId="312CD70F" w14:textId="77777777" w:rsidR="005159A1" w:rsidRDefault="003B22D4">
      <w:pPr>
        <w:pStyle w:val="ListBullet"/>
      </w:pPr>
      <w:r>
        <w:t>Priority troubleshooting and support</w:t>
      </w:r>
    </w:p>
    <w:p w14:paraId="20433869" w14:textId="77777777" w:rsidR="005159A1" w:rsidRDefault="003B22D4">
      <w:pPr>
        <w:pStyle w:val="ListBullet"/>
      </w:pPr>
      <w:r>
        <w:t>Monthly strategy calls to identify new automation opportunities</w:t>
      </w:r>
    </w:p>
    <w:p w14:paraId="4DD7E571" w14:textId="77777777" w:rsidR="005159A1" w:rsidRDefault="003B22D4">
      <w:pPr>
        <w:spacing w:before="360" w:after="120"/>
      </w:pPr>
      <w:r>
        <w:rPr>
          <w:b/>
          <w:sz w:val="32"/>
        </w:rPr>
        <w:t>🎯</w:t>
      </w:r>
      <w:r>
        <w:rPr>
          <w:b/>
          <w:sz w:val="32"/>
        </w:rPr>
        <w:t xml:space="preserve"> How to Choose the Right Package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5159A1" w14:paraId="0C0A0A7C" w14:textId="77777777">
        <w:tc>
          <w:tcPr>
            <w:tcW w:w="4680" w:type="dxa"/>
          </w:tcPr>
          <w:p w14:paraId="6E89FCF6" w14:textId="77777777" w:rsidR="005159A1" w:rsidRDefault="003B22D4">
            <w:r>
              <w:t>If You Need...</w:t>
            </w:r>
          </w:p>
        </w:tc>
        <w:tc>
          <w:tcPr>
            <w:tcW w:w="4680" w:type="dxa"/>
          </w:tcPr>
          <w:p w14:paraId="3EBA4C33" w14:textId="77777777" w:rsidR="005159A1" w:rsidRDefault="003B22D4">
            <w:r>
              <w:t>Choose This Package</w:t>
            </w:r>
          </w:p>
        </w:tc>
      </w:tr>
      <w:tr w:rsidR="005159A1" w14:paraId="5F40C486" w14:textId="77777777">
        <w:tc>
          <w:tcPr>
            <w:tcW w:w="4680" w:type="dxa"/>
          </w:tcPr>
          <w:p w14:paraId="7840F53C" w14:textId="77777777" w:rsidR="005159A1" w:rsidRDefault="003B22D4">
            <w:r>
              <w:t>Just a simple website, no automation</w:t>
            </w:r>
          </w:p>
        </w:tc>
        <w:tc>
          <w:tcPr>
            <w:tcW w:w="4680" w:type="dxa"/>
          </w:tcPr>
          <w:p w14:paraId="6F0CF5DB" w14:textId="77777777" w:rsidR="005159A1" w:rsidRDefault="003B22D4">
            <w:r>
              <w:t>Website Only ($500–$1,750)</w:t>
            </w:r>
          </w:p>
        </w:tc>
      </w:tr>
      <w:tr w:rsidR="005159A1" w14:paraId="2D7594C6" w14:textId="77777777">
        <w:tc>
          <w:tcPr>
            <w:tcW w:w="4680" w:type="dxa"/>
          </w:tcPr>
          <w:p w14:paraId="52C02D28" w14:textId="77777777" w:rsidR="005159A1" w:rsidRDefault="003B22D4">
            <w:r>
              <w:t>Automation for your existing website</w:t>
            </w:r>
          </w:p>
        </w:tc>
        <w:tc>
          <w:tcPr>
            <w:tcW w:w="4680" w:type="dxa"/>
          </w:tcPr>
          <w:p w14:paraId="319147A0" w14:textId="77777777" w:rsidR="005159A1" w:rsidRDefault="003B22D4">
            <w:r>
              <w:t>Automation Starter ($1,750 + $99/mo) or Full Freedom Package ($2,250 + $299/mo)</w:t>
            </w:r>
          </w:p>
        </w:tc>
      </w:tr>
      <w:tr w:rsidR="005159A1" w14:paraId="76B4B2D8" w14:textId="77777777">
        <w:tc>
          <w:tcPr>
            <w:tcW w:w="4680" w:type="dxa"/>
          </w:tcPr>
          <w:p w14:paraId="12D94CFE" w14:textId="77777777" w:rsidR="005159A1" w:rsidRDefault="003B22D4">
            <w:r>
              <w:t>New website + automation together</w:t>
            </w:r>
          </w:p>
        </w:tc>
        <w:tc>
          <w:tcPr>
            <w:tcW w:w="4680" w:type="dxa"/>
          </w:tcPr>
          <w:p w14:paraId="356B76AE" w14:textId="77777777" w:rsidR="005159A1" w:rsidRDefault="003B22D4">
            <w:r>
              <w:t>Growth Package ($2,500 + $149/mo) or Freedom Package ($3,500 + $249/mo)</w:t>
            </w:r>
          </w:p>
        </w:tc>
      </w:tr>
      <w:tr w:rsidR="005159A1" w14:paraId="34C8093B" w14:textId="77777777">
        <w:tc>
          <w:tcPr>
            <w:tcW w:w="4680" w:type="dxa"/>
          </w:tcPr>
          <w:p w14:paraId="0D3E0D2C" w14:textId="77777777" w:rsidR="005159A1" w:rsidRDefault="003B22D4">
            <w:r>
              <w:t>QuickBooks automation &amp; complex workflows</w:t>
            </w:r>
          </w:p>
        </w:tc>
        <w:tc>
          <w:tcPr>
            <w:tcW w:w="4680" w:type="dxa"/>
          </w:tcPr>
          <w:p w14:paraId="208BF879" w14:textId="77777777" w:rsidR="005159A1" w:rsidRDefault="003B22D4">
            <w:r>
              <w:t>QuickBooks Automation ($1,900–$3,500)</w:t>
            </w:r>
          </w:p>
        </w:tc>
      </w:tr>
      <w:tr w:rsidR="005159A1" w14:paraId="3DA8D1FF" w14:textId="77777777">
        <w:tc>
          <w:tcPr>
            <w:tcW w:w="4680" w:type="dxa"/>
          </w:tcPr>
          <w:p w14:paraId="7916FD03" w14:textId="77777777" w:rsidR="005159A1" w:rsidRDefault="003B22D4">
            <w:r>
              <w:t>Not sure what you need?</w:t>
            </w:r>
          </w:p>
        </w:tc>
        <w:tc>
          <w:tcPr>
            <w:tcW w:w="4680" w:type="dxa"/>
          </w:tcPr>
          <w:p w14:paraId="01F56177" w14:textId="77777777" w:rsidR="005159A1" w:rsidRDefault="003B22D4">
            <w:r>
              <w:t>Book a free 15-minute strategy call</w:t>
            </w:r>
          </w:p>
        </w:tc>
      </w:tr>
    </w:tbl>
    <w:p w14:paraId="108CED39" w14:textId="77777777" w:rsidR="005159A1" w:rsidRDefault="003B22D4">
      <w:pPr>
        <w:spacing w:before="360" w:after="120"/>
      </w:pPr>
      <w:r>
        <w:rPr>
          <w:b/>
          <w:sz w:val="32"/>
        </w:rPr>
        <w:t>➕</w:t>
      </w:r>
      <w:r>
        <w:rPr>
          <w:b/>
          <w:sz w:val="32"/>
        </w:rPr>
        <w:t xml:space="preserve"> Add-Ons (Available with Any Package)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5159A1" w14:paraId="65447F6A" w14:textId="77777777">
        <w:tc>
          <w:tcPr>
            <w:tcW w:w="4680" w:type="dxa"/>
          </w:tcPr>
          <w:p w14:paraId="09755610" w14:textId="77777777" w:rsidR="005159A1" w:rsidRDefault="003B22D4">
            <w:r>
              <w:t>Add-On</w:t>
            </w:r>
          </w:p>
        </w:tc>
        <w:tc>
          <w:tcPr>
            <w:tcW w:w="4680" w:type="dxa"/>
          </w:tcPr>
          <w:p w14:paraId="757359AF" w14:textId="77777777" w:rsidR="005159A1" w:rsidRDefault="003B22D4">
            <w:r>
              <w:t>Price</w:t>
            </w:r>
          </w:p>
        </w:tc>
      </w:tr>
      <w:tr w:rsidR="005159A1" w14:paraId="3DF843EC" w14:textId="77777777">
        <w:tc>
          <w:tcPr>
            <w:tcW w:w="4680" w:type="dxa"/>
          </w:tcPr>
          <w:p w14:paraId="0FD8F47B" w14:textId="77777777" w:rsidR="005159A1" w:rsidRDefault="003B22D4">
            <w:r>
              <w:t>Extra website pages</w:t>
            </w:r>
          </w:p>
        </w:tc>
        <w:tc>
          <w:tcPr>
            <w:tcW w:w="4680" w:type="dxa"/>
          </w:tcPr>
          <w:p w14:paraId="1127C68A" w14:textId="77777777" w:rsidR="005159A1" w:rsidRDefault="003B22D4">
            <w:r>
              <w:t>$100 per page</w:t>
            </w:r>
          </w:p>
        </w:tc>
      </w:tr>
      <w:tr w:rsidR="005159A1" w14:paraId="754BCA16" w14:textId="77777777">
        <w:tc>
          <w:tcPr>
            <w:tcW w:w="4680" w:type="dxa"/>
          </w:tcPr>
          <w:p w14:paraId="78527984" w14:textId="77777777" w:rsidR="005159A1" w:rsidRDefault="003B22D4">
            <w:r>
              <w:t>E-commerce functionality</w:t>
            </w:r>
          </w:p>
        </w:tc>
        <w:tc>
          <w:tcPr>
            <w:tcW w:w="4680" w:type="dxa"/>
          </w:tcPr>
          <w:p w14:paraId="0F0CB36B" w14:textId="77777777" w:rsidR="005159A1" w:rsidRDefault="003B22D4">
            <w:r>
              <w:t>$500 setup + $50/month</w:t>
            </w:r>
          </w:p>
        </w:tc>
      </w:tr>
      <w:tr w:rsidR="005159A1" w14:paraId="2874C6AA" w14:textId="77777777">
        <w:tc>
          <w:tcPr>
            <w:tcW w:w="4680" w:type="dxa"/>
          </w:tcPr>
          <w:p w14:paraId="7794B35D" w14:textId="77777777" w:rsidR="005159A1" w:rsidRDefault="003B22D4">
            <w:r>
              <w:t>Custom integrations (Zapier, Make, etc.)</w:t>
            </w:r>
          </w:p>
        </w:tc>
        <w:tc>
          <w:tcPr>
            <w:tcW w:w="4680" w:type="dxa"/>
          </w:tcPr>
          <w:p w14:paraId="1EB1DCEA" w14:textId="77777777" w:rsidR="005159A1" w:rsidRDefault="003B22D4">
            <w:r>
              <w:t>Starting at $300</w:t>
            </w:r>
          </w:p>
        </w:tc>
      </w:tr>
      <w:tr w:rsidR="005159A1" w14:paraId="60C64A0A" w14:textId="77777777">
        <w:tc>
          <w:tcPr>
            <w:tcW w:w="4680" w:type="dxa"/>
          </w:tcPr>
          <w:p w14:paraId="22F63071" w14:textId="77777777" w:rsidR="005159A1" w:rsidRDefault="003B22D4">
            <w:r>
              <w:t>Additional email/SMS sequences</w:t>
            </w:r>
          </w:p>
        </w:tc>
        <w:tc>
          <w:tcPr>
            <w:tcW w:w="4680" w:type="dxa"/>
          </w:tcPr>
          <w:p w14:paraId="59AD19DE" w14:textId="77777777" w:rsidR="005159A1" w:rsidRDefault="003B22D4">
            <w:r>
              <w:t>$150 each</w:t>
            </w:r>
          </w:p>
        </w:tc>
      </w:tr>
      <w:tr w:rsidR="005159A1" w14:paraId="3F073213" w14:textId="77777777">
        <w:tc>
          <w:tcPr>
            <w:tcW w:w="4680" w:type="dxa"/>
          </w:tcPr>
          <w:p w14:paraId="32134D28" w14:textId="77777777" w:rsidR="005159A1" w:rsidRDefault="003B22D4">
            <w:r>
              <w:t>Monthly analytics reporting</w:t>
            </w:r>
          </w:p>
        </w:tc>
        <w:tc>
          <w:tcPr>
            <w:tcW w:w="4680" w:type="dxa"/>
          </w:tcPr>
          <w:p w14:paraId="2983C41C" w14:textId="77777777" w:rsidR="005159A1" w:rsidRDefault="003B22D4">
            <w:r>
              <w:t>$50/month</w:t>
            </w:r>
          </w:p>
        </w:tc>
      </w:tr>
      <w:tr w:rsidR="005159A1" w14:paraId="3C5A8DF2" w14:textId="77777777">
        <w:tc>
          <w:tcPr>
            <w:tcW w:w="4680" w:type="dxa"/>
          </w:tcPr>
          <w:p w14:paraId="1218DCD2" w14:textId="77777777" w:rsidR="005159A1" w:rsidRDefault="003B22D4">
            <w:r>
              <w:t>Ongoing SEO management</w:t>
            </w:r>
          </w:p>
        </w:tc>
        <w:tc>
          <w:tcPr>
            <w:tcW w:w="4680" w:type="dxa"/>
          </w:tcPr>
          <w:p w14:paraId="5EDC1690" w14:textId="77777777" w:rsidR="005159A1" w:rsidRDefault="003B22D4">
            <w:r>
              <w:t>$200/month</w:t>
            </w:r>
          </w:p>
        </w:tc>
      </w:tr>
    </w:tbl>
    <w:p w14:paraId="79044B83" w14:textId="77777777" w:rsidR="005159A1" w:rsidRDefault="003B22D4">
      <w:pPr>
        <w:spacing w:before="360" w:after="120"/>
      </w:pPr>
      <w:r>
        <w:rPr>
          <w:b/>
          <w:sz w:val="32"/>
        </w:rPr>
        <w:t>✅</w:t>
      </w:r>
      <w:r>
        <w:rPr>
          <w:b/>
          <w:sz w:val="32"/>
        </w:rPr>
        <w:t xml:space="preserve"> What's Included with Every Package</w:t>
      </w:r>
    </w:p>
    <w:p w14:paraId="34D1CF2F" w14:textId="77777777" w:rsidR="005159A1" w:rsidRDefault="003B22D4">
      <w:pPr>
        <w:pStyle w:val="ListBullet"/>
      </w:pPr>
      <w:r>
        <w:rPr>
          <w:b/>
        </w:rPr>
        <w:t xml:space="preserve">No Long-Term Contracts </w:t>
      </w:r>
      <w:r>
        <w:t>– Cancel anytime (monthly plans)</w:t>
      </w:r>
    </w:p>
    <w:p w14:paraId="70061BCF" w14:textId="77777777" w:rsidR="005159A1" w:rsidRDefault="003B22D4">
      <w:pPr>
        <w:pStyle w:val="ListBullet"/>
      </w:pPr>
      <w:r>
        <w:rPr>
          <w:b/>
        </w:rPr>
        <w:t xml:space="preserve">30-Day Results Guarantee </w:t>
      </w:r>
      <w:r>
        <w:t>– See results or we keep working free</w:t>
      </w:r>
    </w:p>
    <w:p w14:paraId="3565B6F5" w14:textId="77777777" w:rsidR="005159A1" w:rsidRDefault="003B22D4">
      <w:pPr>
        <w:pStyle w:val="ListBullet"/>
      </w:pPr>
      <w:r>
        <w:rPr>
          <w:b/>
        </w:rPr>
        <w:t xml:space="preserve">Training &amp; Onboarding </w:t>
      </w:r>
      <w:r>
        <w:t>– We teach you and your team</w:t>
      </w:r>
    </w:p>
    <w:p w14:paraId="1A2897EB" w14:textId="77777777" w:rsidR="005159A1" w:rsidRDefault="003B22D4">
      <w:pPr>
        <w:pStyle w:val="ListBullet"/>
      </w:pPr>
      <w:r>
        <w:rPr>
          <w:b/>
        </w:rPr>
        <w:t xml:space="preserve">You Own Everything </w:t>
      </w:r>
      <w:r>
        <w:t>– Built in YOUR accounts (Google, CRM, etc.)</w:t>
      </w:r>
    </w:p>
    <w:p w14:paraId="2258CDB7" w14:textId="77777777" w:rsidR="005159A1" w:rsidRDefault="003B22D4">
      <w:pPr>
        <w:pStyle w:val="ListBullet"/>
      </w:pPr>
      <w:r>
        <w:rPr>
          <w:b/>
        </w:rPr>
        <w:t xml:space="preserve">Human Approval Steps </w:t>
      </w:r>
      <w:r>
        <w:t>– Nothing goes live without your OK during testing</w:t>
      </w:r>
    </w:p>
    <w:p w14:paraId="43D8B9ED" w14:textId="77777777" w:rsidR="005159A1" w:rsidRDefault="003B22D4">
      <w:pPr>
        <w:pStyle w:val="ListBullet"/>
      </w:pPr>
      <w:r>
        <w:rPr>
          <w:b/>
        </w:rPr>
        <w:t xml:space="preserve">Dedicated Support </w:t>
      </w:r>
      <w:r>
        <w:t>– Email, phone, and screen-share help</w:t>
      </w:r>
    </w:p>
    <w:p w14:paraId="6C6187C5" w14:textId="77777777" w:rsidR="005159A1" w:rsidRDefault="003B22D4">
      <w:pPr>
        <w:jc w:val="center"/>
      </w:pPr>
      <w:r>
        <w:rPr>
          <w:b/>
          <w:sz w:val="28"/>
        </w:rPr>
        <w:t>Ready to Get Started?</w:t>
      </w:r>
    </w:p>
    <w:p w14:paraId="74A28620" w14:textId="77777777" w:rsidR="005159A1" w:rsidRDefault="003B22D4">
      <w:pPr>
        <w:jc w:val="center"/>
      </w:pPr>
      <w:r>
        <w:t>Book a free 15-minute strategy call. We'll review your current setup and recommend the perfect package for your business.</w:t>
      </w:r>
    </w:p>
    <w:p w14:paraId="1A0079AE" w14:textId="77777777" w:rsidR="005159A1" w:rsidRDefault="003B22D4">
      <w:pPr>
        <w:jc w:val="center"/>
      </w:pPr>
      <w:r>
        <w:rPr>
          <w:b/>
        </w:rPr>
        <w:t>📞</w:t>
      </w:r>
      <w:r>
        <w:rPr>
          <w:b/>
        </w:rPr>
        <w:t xml:space="preserve"> njwebforge.com/free-consultation</w:t>
      </w:r>
    </w:p>
    <w:p w14:paraId="1F48CC06" w14:textId="77777777" w:rsidR="005159A1" w:rsidRDefault="003B22D4">
      <w:pPr>
        <w:jc w:val="center"/>
      </w:pPr>
      <w:r>
        <w:rPr>
          <w:b/>
        </w:rPr>
        <w:t>NJWebForge • Business Automation &amp; Web Design</w:t>
      </w:r>
    </w:p>
    <w:p w14:paraId="46C7C46B" w14:textId="77777777" w:rsidR="005159A1" w:rsidRDefault="003B22D4">
      <w:pPr>
        <w:jc w:val="center"/>
      </w:pPr>
      <w:r>
        <w:t>Sussex County, New Jersey • Serving businesses nationwide</w:t>
      </w:r>
    </w:p>
    <w:p w14:paraId="78C70639" w14:textId="77777777" w:rsidR="005159A1" w:rsidRDefault="003B22D4">
      <w:pPr>
        <w:jc w:val="center"/>
      </w:pPr>
      <w:r>
        <w:t>Questions? Contact us at njwebforge.com/contact</w:t>
      </w:r>
    </w:p>
    <w:p w14:paraId="0646B23F" w14:textId="77777777" w:rsidR="005159A1" w:rsidRDefault="003B22D4">
      <w:pPr>
        <w:jc w:val="center"/>
      </w:pPr>
      <w:r>
        <w:rPr>
          <w:sz w:val="16"/>
        </w:rPr>
        <w:t>Pricing effective December 2025. Custom quotes available for enterprise or unique requirements.</w:t>
      </w:r>
    </w:p>
    <w:sectPr w:rsidR="005159A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274619">
    <w:abstractNumId w:val="8"/>
  </w:num>
  <w:num w:numId="2" w16cid:durableId="2092654164">
    <w:abstractNumId w:val="6"/>
  </w:num>
  <w:num w:numId="3" w16cid:durableId="1755859838">
    <w:abstractNumId w:val="5"/>
  </w:num>
  <w:num w:numId="4" w16cid:durableId="246694116">
    <w:abstractNumId w:val="4"/>
  </w:num>
  <w:num w:numId="5" w16cid:durableId="482358089">
    <w:abstractNumId w:val="7"/>
  </w:num>
  <w:num w:numId="6" w16cid:durableId="850679600">
    <w:abstractNumId w:val="3"/>
  </w:num>
  <w:num w:numId="7" w16cid:durableId="1457067150">
    <w:abstractNumId w:val="2"/>
  </w:num>
  <w:num w:numId="8" w16cid:durableId="1789471260">
    <w:abstractNumId w:val="1"/>
  </w:num>
  <w:num w:numId="9" w16cid:durableId="55308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2D4"/>
    <w:rsid w:val="005159A1"/>
    <w:rsid w:val="007C64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C2414"/>
  <w14:defaultImageDpi w14:val="300"/>
  <w15:docId w15:val="{27E137F6-3426-D74F-A819-199A1D9B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Rolstad</cp:lastModifiedBy>
  <cp:revision>2</cp:revision>
  <dcterms:created xsi:type="dcterms:W3CDTF">2025-12-08T21:44:00Z</dcterms:created>
  <dcterms:modified xsi:type="dcterms:W3CDTF">2025-12-08T21:44:00Z</dcterms:modified>
  <cp:category/>
</cp:coreProperties>
</file>